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🏠 賃貸物件 内見チェックリスト</w:t>
      </w:r>
    </w:p>
    <w:p>
      <w:pPr>
        <w:pStyle w:val="Heading2"/>
      </w:pPr>
      <w:r>
        <w:t>■ 基本情報</w:t>
      </w:r>
    </w:p>
    <w:p>
      <w:r>
        <w:t>□ 物件名／住所：__________________________________________</w:t>
      </w:r>
    </w:p>
    <w:p>
      <w:r>
        <w:t>□ 家賃：________円　共益費：________円</w:t>
      </w:r>
    </w:p>
    <w:p>
      <w:r>
        <w:t>□ 敷金：________円　礼金：________円</w:t>
      </w:r>
    </w:p>
    <w:p>
      <w:r>
        <w:t>□ 築年数：______年　構造：________（木造／鉄骨／RCなど）</w:t>
      </w:r>
    </w:p>
    <w:p>
      <w:r>
        <w:t>□ 間取り：________　面積：________㎡</w:t>
      </w:r>
    </w:p>
    <w:p>
      <w:pPr>
        <w:pStyle w:val="Heading2"/>
      </w:pPr>
      <w:r>
        <w:t>■ 室内チェック</w:t>
      </w:r>
    </w:p>
    <w:p>
      <w:r>
        <w:t>□ 日当たりは十分か（時間帯も確認）</w:t>
      </w:r>
    </w:p>
    <w:p>
      <w:r>
        <w:t>□ 風通しは良いか（窓を開けて確認）</w:t>
      </w:r>
    </w:p>
    <w:p>
      <w:r>
        <w:t>□ 壁や床に傷・汚れはないか</w:t>
      </w:r>
    </w:p>
    <w:p>
      <w:r>
        <w:t>□ 畳・フローリングの状態は良好か</w:t>
      </w:r>
    </w:p>
    <w:p>
      <w:r>
        <w:t>□ 携帯電話の電波状況は良好か</w:t>
      </w:r>
    </w:p>
    <w:p>
      <w:r>
        <w:t>□ コンセントの位置と数は足りているか</w:t>
      </w:r>
    </w:p>
    <w:p>
      <w:r>
        <w:t>□ エアコンの有無と動作確認</w:t>
      </w:r>
    </w:p>
    <w:p>
      <w:pPr>
        <w:pStyle w:val="Heading2"/>
      </w:pPr>
      <w:r>
        <w:t>■ 水回りチェック</w:t>
      </w:r>
    </w:p>
    <w:p>
      <w:r>
        <w:t>□ キッチン：水道の水圧・排水の流れ・におい</w:t>
      </w:r>
    </w:p>
    <w:p>
      <w:r>
        <w:t>□ バスルーム：カビ・換気状態・水圧</w:t>
      </w:r>
    </w:p>
    <w:p>
      <w:r>
        <w:t>□ トイレ：水が流れるか、においはないか</w:t>
      </w:r>
    </w:p>
    <w:p>
      <w:r>
        <w:t>□ 洗面台：水漏れ・鏡や収納の状態</w:t>
      </w:r>
    </w:p>
    <w:p>
      <w:pPr>
        <w:pStyle w:val="Heading2"/>
      </w:pPr>
      <w:r>
        <w:t>■ 収納スペース</w:t>
      </w:r>
    </w:p>
    <w:p>
      <w:r>
        <w:t>□ クローゼット・押入れの数と広さ</w:t>
      </w:r>
    </w:p>
    <w:p>
      <w:r>
        <w:t>□ 天袋や下駄箱の使い勝手</w:t>
      </w:r>
    </w:p>
    <w:p>
      <w:r>
        <w:t>□ 実際の荷物をイメージして収まるか</w:t>
      </w:r>
    </w:p>
    <w:p>
      <w:pPr>
        <w:pStyle w:val="Heading2"/>
      </w:pPr>
      <w:r>
        <w:t>■ 騒音・生活環境</w:t>
      </w:r>
    </w:p>
    <w:p>
      <w:r>
        <w:t>□ 壁が薄くないか（隣室の音は聞こえないか）</w:t>
      </w:r>
    </w:p>
    <w:p>
      <w:r>
        <w:t>□ 周囲に騒がしい施設（道路、線路、学校など）がないか</w:t>
      </w:r>
    </w:p>
    <w:p>
      <w:r>
        <w:t>□ 共用部に「騒音注意」などの張り紙があるか</w:t>
      </w:r>
    </w:p>
    <w:p>
      <w:r>
        <w:t>□ 駐車・駐輪マナーは守られているか</w:t>
      </w:r>
    </w:p>
    <w:p>
      <w:pPr>
        <w:pStyle w:val="Heading2"/>
      </w:pPr>
      <w:r>
        <w:t>■ 共用部分・防犯</w:t>
      </w:r>
    </w:p>
    <w:p>
      <w:r>
        <w:t>□ エントランスや共用部の清掃状態</w:t>
      </w:r>
    </w:p>
    <w:p>
      <w:r>
        <w:t>□ オートロック・防犯カメラの有無</w:t>
      </w:r>
    </w:p>
    <w:p>
      <w:r>
        <w:t>□ ゴミ置き場が清潔か、分別ルールは明確か</w:t>
      </w:r>
    </w:p>
    <w:p>
      <w:r>
        <w:t>□ 郵便受け・宅配ボックスの状態</w:t>
      </w:r>
    </w:p>
    <w:p>
      <w:pPr>
        <w:pStyle w:val="Heading2"/>
      </w:pPr>
      <w:r>
        <w:t>■ その他</w:t>
      </w:r>
    </w:p>
    <w:p>
      <w:r>
        <w:t>□ ペット可／不可の確認</w:t>
      </w:r>
    </w:p>
    <w:p>
      <w:r>
        <w:t>□ ネット環境（対応回線・速度）</w:t>
      </w:r>
    </w:p>
    <w:p>
      <w:r>
        <w:t>□ スーパー・コンビニ・駅など周辺環境</w:t>
      </w:r>
    </w:p>
    <w:p>
      <w:pPr>
        <w:pStyle w:val="Heading2"/>
      </w:pPr>
      <w:r>
        <w:t>■ 気になった点・質問メモ</w:t>
      </w:r>
    </w:p>
    <w:p>
      <w:r>
        <w:t>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Yu Gothic" w:hAnsi="Yu Gothic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